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BE" w:rsidRPr="007E0D6A" w:rsidRDefault="002E5BBE" w:rsidP="002E5BB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-81915</wp:posOffset>
            </wp:positionV>
            <wp:extent cx="990600" cy="1038225"/>
            <wp:effectExtent l="1905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BBE" w:rsidRPr="007E0D6A" w:rsidRDefault="002E5BBE" w:rsidP="002E5BB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tbl>
      <w:tblPr>
        <w:tblW w:w="9708" w:type="dxa"/>
        <w:tblLook w:val="0000"/>
      </w:tblPr>
      <w:tblGrid>
        <w:gridCol w:w="3658"/>
        <w:gridCol w:w="1730"/>
        <w:gridCol w:w="4320"/>
      </w:tblGrid>
      <w:tr w:rsidR="002E5BBE" w:rsidRPr="007E0D6A" w:rsidTr="00AA7070">
        <w:tc>
          <w:tcPr>
            <w:tcW w:w="3658" w:type="dxa"/>
          </w:tcPr>
          <w:p w:rsidR="002E5BBE" w:rsidRPr="007E0D6A" w:rsidRDefault="002E5BBE" w:rsidP="00AA7070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7E0D6A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7E0D6A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7E0D6A">
              <w:rPr>
                <w:rFonts w:ascii="TH SarabunIT๙" w:hAnsi="TH SarabunIT๙" w:cs="TH SarabunIT๙"/>
                <w:cs/>
              </w:rPr>
              <w:t xml:space="preserve"> ๗๘๐๐๑</w:t>
            </w:r>
            <w:r>
              <w:rPr>
                <w:rFonts w:ascii="TH SarabunIT๙" w:hAnsi="TH SarabunIT๙" w:cs="TH SarabunIT๙" w:hint="cs"/>
                <w:cs/>
              </w:rPr>
              <w:t xml:space="preserve"> (สภา)</w:t>
            </w:r>
            <w:r w:rsidRPr="007E0D6A">
              <w:rPr>
                <w:rFonts w:ascii="TH SarabunIT๙" w:hAnsi="TH SarabunIT๙" w:cs="TH SarabunIT๙"/>
                <w:cs/>
              </w:rPr>
              <w:t xml:space="preserve">/ว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</w:p>
        </w:tc>
        <w:tc>
          <w:tcPr>
            <w:tcW w:w="1730" w:type="dxa"/>
          </w:tcPr>
          <w:p w:rsidR="002E5BBE" w:rsidRPr="007E0D6A" w:rsidRDefault="002E5BBE" w:rsidP="00AA7070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320" w:type="dxa"/>
          </w:tcPr>
          <w:p w:rsidR="002E5BBE" w:rsidRPr="007E0D6A" w:rsidRDefault="002E5BBE" w:rsidP="00AA7070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7E0D6A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:rsidR="002E5BBE" w:rsidRPr="007E0D6A" w:rsidRDefault="002E5BBE" w:rsidP="00AA7070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7E0D6A">
              <w:rPr>
                <w:rFonts w:ascii="TH SarabunIT๙" w:hAnsi="TH SarabunIT๙" w:cs="TH SarabunIT๙"/>
                <w:cs/>
              </w:rPr>
              <w:t xml:space="preserve">ตำบลนาเคียน อำเภอเมือง </w:t>
            </w:r>
            <w:proofErr w:type="spellStart"/>
            <w:r w:rsidRPr="007E0D6A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7E0D6A">
              <w:rPr>
                <w:rFonts w:ascii="TH SarabunIT๙" w:hAnsi="TH SarabunIT๙" w:cs="TH SarabunIT๙"/>
                <w:cs/>
              </w:rPr>
              <w:t xml:space="preserve"> ๘๐๐๐๐</w:t>
            </w:r>
          </w:p>
        </w:tc>
      </w:tr>
    </w:tbl>
    <w:p w:rsidR="002E5BBE" w:rsidRPr="007E0D6A" w:rsidRDefault="002E5BBE" w:rsidP="002E5BBE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13     พฤศจิกายน </w:t>
      </w:r>
      <w:r w:rsidRPr="007E0D6A">
        <w:rPr>
          <w:rFonts w:ascii="TH SarabunIT๙" w:hAnsi="TH SarabunIT๙" w:cs="TH SarabunIT๙"/>
          <w:cs/>
        </w:rPr>
        <w:t xml:space="preserve">  ๒๕๕</w:t>
      </w:r>
      <w:r>
        <w:rPr>
          <w:rFonts w:ascii="TH SarabunIT๙" w:hAnsi="TH SarabunIT๙" w:cs="TH SarabunIT๙" w:hint="cs"/>
          <w:cs/>
        </w:rPr>
        <w:t>6</w:t>
      </w:r>
    </w:p>
    <w:p w:rsidR="002E5BBE" w:rsidRPr="007E0D6A" w:rsidRDefault="002E5BBE" w:rsidP="002E5BBE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 w:rsidRPr="007E0D6A">
        <w:rPr>
          <w:rFonts w:ascii="TH SarabunIT๙" w:hAnsi="TH SarabunIT๙" w:cs="TH SarabunIT๙"/>
          <w:cs/>
        </w:rPr>
        <w:t>เรื่อง   เรียกประชุมสภาองค์การบริหารส่ว</w:t>
      </w:r>
      <w:r>
        <w:rPr>
          <w:rFonts w:ascii="TH SarabunIT๙" w:hAnsi="TH SarabunIT๙" w:cs="TH SarabunIT๙"/>
          <w:cs/>
        </w:rPr>
        <w:t xml:space="preserve">นตำบลนาเคียน สมัยสามัญ สมัยที่ </w:t>
      </w:r>
      <w:r>
        <w:rPr>
          <w:rFonts w:ascii="TH SarabunIT๙" w:hAnsi="TH SarabunIT๙" w:cs="TH SarabunIT๙" w:hint="cs"/>
          <w:cs/>
        </w:rPr>
        <w:t>4</w:t>
      </w:r>
      <w:r w:rsidRPr="007E0D6A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 ประจำปี  พ.ศ. ๒๕๕</w:t>
      </w:r>
      <w:r>
        <w:rPr>
          <w:rFonts w:ascii="TH SarabunIT๙" w:hAnsi="TH SarabunIT๙" w:cs="TH SarabunIT๙" w:hint="cs"/>
          <w:cs/>
        </w:rPr>
        <w:t>6</w:t>
      </w:r>
    </w:p>
    <w:p w:rsidR="002E5BBE" w:rsidRPr="007E0D6A" w:rsidRDefault="002E5BBE" w:rsidP="002E5BBE">
      <w:pPr>
        <w:tabs>
          <w:tab w:val="left" w:pos="4515"/>
          <w:tab w:val="left" w:pos="7095"/>
        </w:tabs>
        <w:spacing w:before="240"/>
        <w:ind w:right="-814"/>
        <w:rPr>
          <w:rFonts w:ascii="TH SarabunIT๙" w:hAnsi="TH SarabunIT๙" w:cs="TH SarabunIT๙"/>
        </w:rPr>
      </w:pPr>
      <w:r w:rsidRPr="007E0D6A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  <w:r>
        <w:rPr>
          <w:rFonts w:ascii="TH SarabunIT๙" w:hAnsi="TH SarabunIT๙" w:cs="TH SarabunIT๙"/>
        </w:rPr>
        <w:tab/>
      </w:r>
    </w:p>
    <w:p w:rsidR="002E5BBE" w:rsidRPr="007E0D6A" w:rsidRDefault="002E5BBE" w:rsidP="002E5BBE">
      <w:pPr>
        <w:tabs>
          <w:tab w:val="left" w:pos="4515"/>
        </w:tabs>
        <w:spacing w:before="240"/>
        <w:ind w:left="709" w:hanging="709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อ้างถึง </w:t>
      </w:r>
      <w:r w:rsidRPr="007E0D6A">
        <w:rPr>
          <w:rFonts w:ascii="TH SarabunIT๙" w:hAnsi="TH SarabunIT๙" w:cs="TH SarabunIT๙"/>
          <w:cs/>
        </w:rPr>
        <w:t>หนังสือองค์การบริหารส่</w:t>
      </w:r>
      <w:r>
        <w:rPr>
          <w:rFonts w:ascii="TH SarabunIT๙" w:hAnsi="TH SarabunIT๙" w:cs="TH SarabunIT๙"/>
          <w:cs/>
        </w:rPr>
        <w:t xml:space="preserve">วนตำบลนาเคียน ที่ </w:t>
      </w:r>
      <w:proofErr w:type="spellStart"/>
      <w:r>
        <w:rPr>
          <w:rFonts w:ascii="TH SarabunIT๙" w:hAnsi="TH SarabunIT๙" w:cs="TH SarabunIT๙"/>
          <w:cs/>
        </w:rPr>
        <w:t>นศ</w:t>
      </w:r>
      <w:proofErr w:type="spellEnd"/>
      <w:r>
        <w:rPr>
          <w:rFonts w:ascii="TH SarabunIT๙" w:hAnsi="TH SarabunIT๙" w:cs="TH SarabunIT๙"/>
          <w:cs/>
        </w:rPr>
        <w:t xml:space="preserve"> ๗๘๐๐๑(สภา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 xml:space="preserve">ว05 </w:t>
      </w:r>
      <w:r>
        <w:rPr>
          <w:rFonts w:ascii="TH SarabunIT๙" w:hAnsi="TH SarabunIT๙" w:cs="TH SarabunIT๙"/>
          <w:cs/>
        </w:rPr>
        <w:t xml:space="preserve">ลงวันที่ 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๕ </w:t>
      </w:r>
      <w:r>
        <w:rPr>
          <w:rFonts w:ascii="TH SarabunIT๙" w:hAnsi="TH SarabunIT๙" w:cs="TH SarabunIT๙" w:hint="cs"/>
          <w:cs/>
        </w:rPr>
        <w:t xml:space="preserve">กุมภาพันธ์ </w:t>
      </w:r>
      <w:r>
        <w:rPr>
          <w:rFonts w:ascii="TH SarabunIT๙" w:hAnsi="TH SarabunIT๙" w:cs="TH SarabunIT๙"/>
          <w:cs/>
        </w:rPr>
        <w:t>๒๕๕</w:t>
      </w:r>
      <w:r>
        <w:rPr>
          <w:rFonts w:ascii="TH SarabunIT๙" w:hAnsi="TH SarabunIT๙" w:cs="TH SarabunIT๙" w:hint="cs"/>
          <w:cs/>
        </w:rPr>
        <w:t>6</w:t>
      </w:r>
    </w:p>
    <w:p w:rsidR="002E5BBE" w:rsidRPr="007E0D6A" w:rsidRDefault="002E5BBE" w:rsidP="002E5BBE">
      <w:pPr>
        <w:tabs>
          <w:tab w:val="left" w:pos="4515"/>
        </w:tabs>
        <w:spacing w:before="120" w:after="120"/>
        <w:rPr>
          <w:rFonts w:ascii="TH SarabunIT๙" w:hAnsi="TH SarabunIT๙" w:cs="TH SarabunIT๙"/>
        </w:rPr>
      </w:pPr>
      <w:r w:rsidRPr="007E0D6A">
        <w:rPr>
          <w:rFonts w:ascii="TH SarabunIT๙" w:hAnsi="TH SarabunIT๙" w:cs="TH SarabunIT๙"/>
          <w:cs/>
        </w:rPr>
        <w:t xml:space="preserve">สิ่งที่ส่งมาด้วย    ประกาศเรียกประชุมฯ                จำนวน  ๑  ฉบับ                             </w:t>
      </w:r>
    </w:p>
    <w:p w:rsidR="002E5BBE" w:rsidRDefault="002E5BBE" w:rsidP="002E5BBE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</w:rPr>
      </w:pPr>
      <w:r w:rsidRPr="007E0D6A">
        <w:rPr>
          <w:rFonts w:ascii="TH SarabunIT๙" w:hAnsi="TH SarabunIT๙" w:cs="TH SarabunIT๙"/>
          <w:cs/>
        </w:rPr>
        <w:tab/>
        <w:t xml:space="preserve">  ตามที่แจ้งว่าสภาองค์การบริหารส่วนตำบลนาเคียน  ในคราวประชุมสภา สมัยสามัญ สมัยที่ ๑ ประจำปี พ.ศ. ๒๕๕</w:t>
      </w:r>
      <w:r>
        <w:rPr>
          <w:rFonts w:ascii="TH SarabunIT๙" w:hAnsi="TH SarabunIT๙" w:cs="TH SarabunIT๙" w:hint="cs"/>
          <w:cs/>
        </w:rPr>
        <w:t xml:space="preserve">6 </w:t>
      </w:r>
      <w:r w:rsidRPr="007E0D6A">
        <w:rPr>
          <w:rFonts w:ascii="TH SarabunIT๙" w:hAnsi="TH SarabunIT๙" w:cs="TH SarabunIT๙"/>
          <w:cs/>
        </w:rPr>
        <w:t xml:space="preserve"> เมื่อวันที่ </w:t>
      </w:r>
      <w:r>
        <w:rPr>
          <w:rFonts w:ascii="TH SarabunIT๙" w:hAnsi="TH SarabunIT๙" w:cs="TH SarabunIT๙" w:hint="cs"/>
          <w:cs/>
        </w:rPr>
        <w:t>14</w:t>
      </w:r>
      <w:r w:rsidRPr="007E0D6A">
        <w:rPr>
          <w:rFonts w:ascii="TH SarabunIT๙" w:hAnsi="TH SarabunIT๙" w:cs="TH SarabunIT๙"/>
          <w:cs/>
        </w:rPr>
        <w:t xml:space="preserve">  กุมภาพันธ์ ๒๕๕</w:t>
      </w:r>
      <w:r>
        <w:rPr>
          <w:rFonts w:ascii="TH SarabunIT๙" w:hAnsi="TH SarabunIT๙" w:cs="TH SarabunIT๙" w:hint="cs"/>
          <w:cs/>
        </w:rPr>
        <w:t>6</w:t>
      </w:r>
      <w:r w:rsidRPr="007E0D6A">
        <w:rPr>
          <w:rFonts w:ascii="TH SarabunIT๙" w:hAnsi="TH SarabunIT๙" w:cs="TH SarabunIT๙"/>
          <w:cs/>
        </w:rPr>
        <w:t xml:space="preserve">  ไ</w:t>
      </w:r>
      <w:r>
        <w:rPr>
          <w:rFonts w:ascii="TH SarabunIT๙" w:hAnsi="TH SarabunIT๙" w:cs="TH SarabunIT๙"/>
          <w:cs/>
        </w:rPr>
        <w:t>ด้กำหนดสมัยประชุมสามัญ ประจำปี พ.ศ. ๒๕๕</w:t>
      </w:r>
      <w:r>
        <w:rPr>
          <w:rFonts w:ascii="TH SarabunIT๙" w:hAnsi="TH SarabunIT๙" w:cs="TH SarabunIT๙" w:hint="cs"/>
          <w:cs/>
        </w:rPr>
        <w:t>6</w:t>
      </w:r>
      <w:r w:rsidRPr="007E0D6A">
        <w:rPr>
          <w:rFonts w:ascii="TH SarabunIT๙" w:hAnsi="TH SarabunIT๙" w:cs="TH SarabunIT๙"/>
          <w:cs/>
        </w:rPr>
        <w:t xml:space="preserve">  ตามนัยข้อ   ๑๑ และข้อ ๒๑  ของระเบียบกระทรวงมหาดไทยว่าด้วยข้อบังคับการประชุมสภาท้องถิ่น พ.ศ. ๒๕๔๗ ความละเอียดแจ้งแล้วนั้น </w:t>
      </w:r>
    </w:p>
    <w:p w:rsidR="002E5BBE" w:rsidRPr="00F43B50" w:rsidRDefault="002E5BBE" w:rsidP="002E5BBE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E5BBE" w:rsidRDefault="002E5BBE" w:rsidP="002E5BBE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</w:rPr>
      </w:pPr>
      <w:r w:rsidRPr="007E0D6A">
        <w:rPr>
          <w:rFonts w:ascii="TH SarabunIT๙" w:hAnsi="TH SarabunIT๙" w:cs="TH SarabunIT๙"/>
          <w:cs/>
        </w:rPr>
        <w:tab/>
        <w:t xml:space="preserve"> บัดนี้  ประธานสภาองค์การบริหารส่วนตำบลนาเคียน  ได้เรียกประชุมสภาองค์การบร</w:t>
      </w:r>
      <w:r>
        <w:rPr>
          <w:rFonts w:ascii="TH SarabunIT๙" w:hAnsi="TH SarabunIT๙" w:cs="TH SarabunIT๙"/>
          <w:cs/>
        </w:rPr>
        <w:t xml:space="preserve">ิหารส่วนตำบล สมัยสามัญ สมัยที่ </w:t>
      </w:r>
      <w:r>
        <w:rPr>
          <w:rFonts w:ascii="TH SarabunIT๙" w:hAnsi="TH SarabunIT๙" w:cs="TH SarabunIT๙" w:hint="cs"/>
          <w:cs/>
        </w:rPr>
        <w:t>4</w:t>
      </w:r>
      <w:r w:rsidRPr="007E0D6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ประจำปี พ.ศ. ๒๕๕</w:t>
      </w:r>
      <w:r>
        <w:rPr>
          <w:rFonts w:ascii="TH SarabunIT๙" w:hAnsi="TH SarabunIT๙" w:cs="TH SarabunIT๙" w:hint="cs"/>
          <w:cs/>
        </w:rPr>
        <w:t>6</w:t>
      </w:r>
      <w:r w:rsidRPr="007E0D6A">
        <w:rPr>
          <w:rFonts w:ascii="TH SarabunIT๙" w:hAnsi="TH SarabunIT๙" w:cs="TH SarabunIT๙"/>
          <w:cs/>
        </w:rPr>
        <w:t xml:space="preserve">  ตั้งแต่วันที่  ๑</w:t>
      </w:r>
      <w:r>
        <w:rPr>
          <w:rFonts w:ascii="TH SarabunIT๙" w:hAnsi="TH SarabunIT๙" w:cs="TH SarabunIT๙" w:hint="cs"/>
          <w:cs/>
        </w:rPr>
        <w:t>6</w:t>
      </w:r>
      <w:r w:rsidRPr="007E0D6A">
        <w:rPr>
          <w:rFonts w:ascii="TH SarabunIT๙" w:hAnsi="TH SarabunIT๙" w:cs="TH SarabunIT๙"/>
          <w:cs/>
        </w:rPr>
        <w:t xml:space="preserve"> </w:t>
      </w:r>
      <w:r w:rsidRPr="007E0D6A">
        <w:rPr>
          <w:rFonts w:ascii="TH SarabunIT๙" w:hAnsi="TH SarabunIT๙" w:cs="TH SarabunIT๙"/>
        </w:rPr>
        <w:t>–</w:t>
      </w:r>
      <w:r>
        <w:rPr>
          <w:rFonts w:ascii="TH SarabunIT๙" w:hAnsi="TH SarabunIT๙" w:cs="TH SarabunIT๙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cs/>
        </w:rPr>
        <w:t>30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พฤศจิกายน</w:t>
      </w:r>
      <w:proofErr w:type="gramEnd"/>
      <w:r>
        <w:rPr>
          <w:rFonts w:ascii="TH SarabunIT๙" w:hAnsi="TH SarabunIT๙" w:cs="TH SarabunIT๙"/>
          <w:cs/>
        </w:rPr>
        <w:t xml:space="preserve">  พ.ศ. ๒๕๕</w:t>
      </w:r>
      <w:r>
        <w:rPr>
          <w:rFonts w:ascii="TH SarabunIT๙" w:hAnsi="TH SarabunIT๙" w:cs="TH SarabunIT๙" w:hint="cs"/>
          <w:cs/>
        </w:rPr>
        <w:t>6</w:t>
      </w:r>
      <w:r w:rsidRPr="007E0D6A">
        <w:rPr>
          <w:rFonts w:ascii="TH SarabunIT๙" w:hAnsi="TH SarabunIT๙" w:cs="TH SarabunIT๙"/>
          <w:cs/>
        </w:rPr>
        <w:t xml:space="preserve">  เป็นต้นไป ทั้งนี้ หากผู้บริหารหรือสมาชิกสภาองค์การบริหารส่วนตำบลนาเคียน  ผู้ใดมีญัตติ หรือเรื่องอื่นใด  ที่จะต้องให้สภาองค์การบริหารส่วนตำบลนาเคียนพิจารณา  ให้เสนอญัตติล่วงหน้าเป็นหนังสือเพื่อประธานสภาจะได้บรรจุเข้าระเบียบวา</w:t>
      </w:r>
      <w:r>
        <w:rPr>
          <w:rFonts w:ascii="TH SarabunIT๙" w:hAnsi="TH SarabunIT๙" w:cs="TH SarabunIT๙"/>
          <w:cs/>
        </w:rPr>
        <w:t>ระการประชุมต่อไป รายละเอียดปราก</w:t>
      </w:r>
      <w:r>
        <w:rPr>
          <w:rFonts w:ascii="TH SarabunIT๙" w:hAnsi="TH SarabunIT๙" w:cs="TH SarabunIT๙" w:hint="cs"/>
          <w:cs/>
        </w:rPr>
        <w:t>ฏ</w:t>
      </w:r>
      <w:r w:rsidRPr="007E0D6A">
        <w:rPr>
          <w:rFonts w:ascii="TH SarabunIT๙" w:hAnsi="TH SarabunIT๙" w:cs="TH SarabunIT๙"/>
          <w:cs/>
        </w:rPr>
        <w:t xml:space="preserve">ตามสิ่งที่ส่งมาด้วย  </w:t>
      </w:r>
    </w:p>
    <w:p w:rsidR="002E5BBE" w:rsidRPr="00D90459" w:rsidRDefault="002E5BBE" w:rsidP="002E5BBE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2E5BBE" w:rsidRDefault="002E5BBE" w:rsidP="002E5BBE">
      <w:pPr>
        <w:tabs>
          <w:tab w:val="left" w:pos="1260"/>
        </w:tabs>
        <w:jc w:val="both"/>
        <w:rPr>
          <w:rFonts w:ascii="TH SarabunIT๙" w:hAnsi="TH SarabunIT๙" w:cs="TH SarabunIT๙"/>
        </w:rPr>
      </w:pPr>
      <w:r w:rsidRPr="007E0D6A">
        <w:rPr>
          <w:rFonts w:ascii="TH SarabunIT๙" w:hAnsi="TH SarabunIT๙" w:cs="TH SarabunIT๙"/>
          <w:cs/>
        </w:rPr>
        <w:tab/>
        <w:t>จึงเรียนมาเพื่อทราบ</w:t>
      </w:r>
    </w:p>
    <w:p w:rsidR="002E5BBE" w:rsidRPr="00D90459" w:rsidRDefault="002E5BBE" w:rsidP="002E5BBE">
      <w:pPr>
        <w:tabs>
          <w:tab w:val="left" w:pos="126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2E5BBE" w:rsidRDefault="002E5BBE" w:rsidP="002E5BBE">
      <w:pPr>
        <w:tabs>
          <w:tab w:val="left" w:pos="1080"/>
        </w:tabs>
        <w:ind w:firstLine="4513"/>
        <w:rPr>
          <w:rFonts w:ascii="TH SarabunIT๙" w:hAnsi="TH SarabunIT๙" w:cs="TH SarabunIT๙"/>
        </w:rPr>
      </w:pPr>
      <w:r w:rsidRPr="007E0D6A">
        <w:rPr>
          <w:rFonts w:ascii="TH SarabunIT๙" w:hAnsi="TH SarabunIT๙" w:cs="TH SarabunIT๙"/>
          <w:cs/>
        </w:rPr>
        <w:t>ขอแสดงความนับถือ</w:t>
      </w:r>
    </w:p>
    <w:p w:rsidR="002E5BBE" w:rsidRDefault="002E5BBE" w:rsidP="002E5BBE">
      <w:pPr>
        <w:tabs>
          <w:tab w:val="left" w:pos="1080"/>
        </w:tabs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</w:rPr>
        <w:t xml:space="preserve">                                                           </w:t>
      </w:r>
      <w:r w:rsidRPr="00553746">
        <w:rPr>
          <w:rFonts w:ascii="TH SarabunIT๙" w:hAnsi="TH SarabunIT๙" w:cs="TH SarabunIT๙"/>
          <w:noProof/>
        </w:rPr>
        <w:drawing>
          <wp:inline distT="0" distB="0" distL="0" distR="0">
            <wp:extent cx="1419225" cy="533400"/>
            <wp:effectExtent l="19050" t="0" r="9525" b="0"/>
            <wp:docPr id="15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BBE" w:rsidRPr="007E0D6A" w:rsidRDefault="002E5BBE" w:rsidP="002E5BBE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</w:t>
      </w:r>
      <w:r>
        <w:rPr>
          <w:rFonts w:ascii="TH SarabunIT๙" w:hAnsi="TH SarabunIT๙" w:cs="TH SarabunIT๙"/>
          <w:cs/>
        </w:rPr>
        <w:t>( นาย</w:t>
      </w:r>
      <w:r>
        <w:rPr>
          <w:rFonts w:ascii="TH SarabunIT๙" w:hAnsi="TH SarabunIT๙" w:cs="TH SarabunIT๙" w:hint="cs"/>
          <w:cs/>
        </w:rPr>
        <w:t xml:space="preserve">เกษม  </w:t>
      </w:r>
      <w:proofErr w:type="spellStart"/>
      <w:r>
        <w:rPr>
          <w:rFonts w:ascii="TH SarabunIT๙" w:hAnsi="TH SarabunIT๙" w:cs="TH SarabunIT๙" w:hint="cs"/>
          <w:cs/>
        </w:rPr>
        <w:t>จิตร์</w:t>
      </w:r>
      <w:proofErr w:type="spellEnd"/>
      <w:r>
        <w:rPr>
          <w:rFonts w:ascii="TH SarabunIT๙" w:hAnsi="TH SarabunIT๙" w:cs="TH SarabunIT๙" w:hint="cs"/>
          <w:cs/>
        </w:rPr>
        <w:t>ถาวร</w:t>
      </w:r>
      <w:r w:rsidRPr="007E0D6A">
        <w:rPr>
          <w:rFonts w:ascii="TH SarabunIT๙" w:hAnsi="TH SarabunIT๙" w:cs="TH SarabunIT๙"/>
          <w:cs/>
        </w:rPr>
        <w:t xml:space="preserve"> )</w:t>
      </w:r>
    </w:p>
    <w:p w:rsidR="002E5BBE" w:rsidRPr="007E0D6A" w:rsidRDefault="002E5BBE" w:rsidP="002E5BBE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7E0D6A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:rsidR="002E5BBE" w:rsidRPr="007E0D6A" w:rsidRDefault="002E5BBE" w:rsidP="002E5BBE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</w:p>
    <w:p w:rsidR="002E5BBE" w:rsidRDefault="002E5BBE" w:rsidP="002E5BBE">
      <w:pPr>
        <w:tabs>
          <w:tab w:val="left" w:pos="1080"/>
        </w:tabs>
        <w:spacing w:before="240"/>
        <w:rPr>
          <w:rFonts w:ascii="TH SarabunIT๙" w:hAnsi="TH SarabunIT๙" w:cs="TH SarabunIT๙"/>
        </w:rPr>
      </w:pPr>
    </w:p>
    <w:p w:rsidR="002E5BBE" w:rsidRDefault="002E5BBE" w:rsidP="002E5BBE">
      <w:pPr>
        <w:tabs>
          <w:tab w:val="left" w:pos="1080"/>
        </w:tabs>
        <w:spacing w:before="240"/>
        <w:rPr>
          <w:rFonts w:ascii="TH SarabunIT๙" w:hAnsi="TH SarabunIT๙" w:cs="TH SarabunIT๙"/>
        </w:rPr>
      </w:pPr>
    </w:p>
    <w:p w:rsidR="002E5BBE" w:rsidRPr="007E0D6A" w:rsidRDefault="002E5BBE" w:rsidP="002E5BBE">
      <w:pPr>
        <w:tabs>
          <w:tab w:val="left" w:pos="1080"/>
        </w:tabs>
        <w:spacing w:before="240"/>
        <w:rPr>
          <w:rFonts w:ascii="TH SarabunIT๙" w:hAnsi="TH SarabunIT๙" w:cs="TH SarabunIT๙"/>
        </w:rPr>
      </w:pPr>
      <w:r w:rsidRPr="007E0D6A">
        <w:rPr>
          <w:rFonts w:ascii="TH SarabunIT๙" w:hAnsi="TH SarabunIT๙" w:cs="TH SarabunIT๙"/>
          <w:cs/>
        </w:rPr>
        <w:t xml:space="preserve">สำนักงานปลัด </w:t>
      </w:r>
      <w:proofErr w:type="spellStart"/>
      <w:r w:rsidRPr="007E0D6A">
        <w:rPr>
          <w:rFonts w:ascii="TH SarabunIT๙" w:hAnsi="TH SarabunIT๙" w:cs="TH SarabunIT๙"/>
          <w:cs/>
        </w:rPr>
        <w:t>อบต.</w:t>
      </w:r>
      <w:proofErr w:type="spellEnd"/>
    </w:p>
    <w:p w:rsidR="002E5BBE" w:rsidRPr="007E0D6A" w:rsidRDefault="002E5BBE" w:rsidP="002E5BBE">
      <w:pPr>
        <w:tabs>
          <w:tab w:val="left" w:pos="108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งาน</w:t>
      </w:r>
      <w:r w:rsidRPr="007E0D6A">
        <w:rPr>
          <w:rFonts w:ascii="TH SarabunIT๙" w:hAnsi="TH SarabunIT๙" w:cs="TH SarabunIT๙"/>
          <w:cs/>
        </w:rPr>
        <w:t>กิจการสภา</w:t>
      </w:r>
    </w:p>
    <w:p w:rsidR="002E5BBE" w:rsidRPr="007E0D6A" w:rsidRDefault="002E5BBE" w:rsidP="002E5BBE">
      <w:pPr>
        <w:tabs>
          <w:tab w:val="left" w:pos="1080"/>
        </w:tabs>
        <w:rPr>
          <w:rFonts w:ascii="TH SarabunIT๙" w:hAnsi="TH SarabunIT๙" w:cs="TH SarabunIT๙"/>
        </w:rPr>
      </w:pPr>
      <w:r w:rsidRPr="007E0D6A">
        <w:rPr>
          <w:rFonts w:ascii="TH SarabunIT๙" w:hAnsi="TH SarabunIT๙" w:cs="TH SarabunIT๙"/>
          <w:cs/>
        </w:rPr>
        <w:t xml:space="preserve">โทรศัพท์/โทรสาร ๐ </w:t>
      </w:r>
      <w:r w:rsidRPr="007E0D6A">
        <w:rPr>
          <w:rFonts w:ascii="TH SarabunIT๙" w:hAnsi="TH SarabunIT๙" w:cs="TH SarabunIT๙"/>
        </w:rPr>
        <w:t>–</w:t>
      </w:r>
      <w:r w:rsidRPr="007E0D6A">
        <w:rPr>
          <w:rFonts w:ascii="TH SarabunIT๙" w:hAnsi="TH SarabunIT๙" w:cs="TH SarabunIT๙"/>
          <w:cs/>
        </w:rPr>
        <w:t xml:space="preserve"> ๗๕๔๔ - ๗๐๑๑</w:t>
      </w:r>
    </w:p>
    <w:p w:rsidR="002E5BBE" w:rsidRDefault="002E5BBE" w:rsidP="002E5BBE">
      <w:pPr>
        <w:tabs>
          <w:tab w:val="left" w:pos="1080"/>
        </w:tabs>
        <w:rPr>
          <w:rFonts w:ascii="TH SarabunIT๙" w:hAnsi="TH SarabunIT๙" w:cs="TH SarabunIT๙"/>
        </w:rPr>
      </w:pPr>
      <w:r w:rsidRPr="007E0D6A">
        <w:rPr>
          <w:rFonts w:ascii="TH SarabunIT๙" w:hAnsi="TH SarabunIT๙" w:cs="TH SarabunIT๙"/>
        </w:rPr>
        <w:t xml:space="preserve">E-Mail </w:t>
      </w:r>
      <w:proofErr w:type="gramStart"/>
      <w:r w:rsidRPr="007E0D6A">
        <w:rPr>
          <w:rFonts w:ascii="TH SarabunIT๙" w:hAnsi="TH SarabunIT๙" w:cs="TH SarabunIT๙"/>
        </w:rPr>
        <w:t>Address :</w:t>
      </w:r>
      <w:proofErr w:type="gramEnd"/>
      <w:r w:rsidRPr="007E0D6A">
        <w:rPr>
          <w:rFonts w:ascii="TH SarabunIT๙" w:hAnsi="TH SarabunIT๙" w:cs="TH SarabunIT๙"/>
        </w:rPr>
        <w:t xml:space="preserve"> </w:t>
      </w:r>
      <w:hyperlink r:id="rId6" w:history="1">
        <w:r w:rsidRPr="007E0D6A">
          <w:rPr>
            <w:rStyle w:val="a3"/>
            <w:rFonts w:ascii="TH SarabunIT๙" w:hAnsi="TH SarabunIT๙" w:cs="TH SarabunIT๙"/>
          </w:rPr>
          <w:t>www.nakean.go.th</w:t>
        </w:r>
      </w:hyperlink>
    </w:p>
    <w:p w:rsidR="002E5BBE" w:rsidRDefault="002E5BBE" w:rsidP="002E5BBE">
      <w:pPr>
        <w:tabs>
          <w:tab w:val="left" w:pos="1080"/>
        </w:tabs>
        <w:rPr>
          <w:rFonts w:ascii="TH SarabunIT๙" w:hAnsi="TH SarabunIT๙" w:cs="TH SarabunIT๙"/>
        </w:rPr>
      </w:pPr>
    </w:p>
    <w:p w:rsidR="002E5BBE" w:rsidRPr="007E0D6A" w:rsidRDefault="002E5BBE" w:rsidP="002E5BBE">
      <w:pPr>
        <w:tabs>
          <w:tab w:val="left" w:pos="1080"/>
        </w:tabs>
        <w:rPr>
          <w:rFonts w:ascii="TH SarabunIT๙" w:hAnsi="TH SarabunIT๙" w:cs="TH SarabunIT๙"/>
          <w:color w:val="000000"/>
          <w:sz w:val="30"/>
          <w:szCs w:val="30"/>
        </w:rPr>
      </w:pPr>
    </w:p>
    <w:p w:rsidR="002E5BBE" w:rsidRPr="007E0D6A" w:rsidRDefault="002E5BBE" w:rsidP="002E5BBE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30"/>
          <w:szCs w:val="30"/>
        </w:rPr>
      </w:pPr>
      <w:r w:rsidRPr="007E0D6A">
        <w:rPr>
          <w:rFonts w:ascii="TH SarabunIT๙" w:hAnsi="TH SarabunIT๙" w:cs="TH SarabunIT๙"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-129540</wp:posOffset>
            </wp:positionV>
            <wp:extent cx="990600" cy="1036320"/>
            <wp:effectExtent l="19050" t="0" r="0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BBE" w:rsidRPr="007E0D6A" w:rsidRDefault="002E5BBE" w:rsidP="002E5BBE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30"/>
          <w:szCs w:val="30"/>
        </w:rPr>
      </w:pPr>
    </w:p>
    <w:p w:rsidR="002E5BBE" w:rsidRPr="007E0D6A" w:rsidRDefault="002E5BBE" w:rsidP="002E5BBE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30"/>
          <w:szCs w:val="30"/>
        </w:rPr>
      </w:pPr>
    </w:p>
    <w:p w:rsidR="002E5BBE" w:rsidRPr="007E0D6A" w:rsidRDefault="002E5BBE" w:rsidP="002E5BBE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30"/>
          <w:szCs w:val="30"/>
        </w:rPr>
      </w:pPr>
    </w:p>
    <w:p w:rsidR="002E5BBE" w:rsidRDefault="002E5BBE" w:rsidP="002E5BBE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30"/>
          <w:szCs w:val="30"/>
        </w:rPr>
      </w:pPr>
    </w:p>
    <w:p w:rsidR="002E5BBE" w:rsidRPr="007E0D6A" w:rsidRDefault="002E5BBE" w:rsidP="002E5BBE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7E0D6A">
        <w:rPr>
          <w:rFonts w:ascii="TH SarabunIT๙" w:hAnsi="TH SarabunIT๙" w:cs="TH SarabunIT๙"/>
          <w:color w:val="000000"/>
          <w:sz w:val="30"/>
          <w:szCs w:val="30"/>
          <w:cs/>
        </w:rPr>
        <w:t>ประกาศสภาองค์การบริหารส่วนตำบ</w:t>
      </w:r>
      <w:r w:rsidRPr="007E0D6A">
        <w:rPr>
          <w:rFonts w:ascii="TH SarabunIT๙" w:hAnsi="TH SarabunIT๙" w:cs="TH SarabunIT๙"/>
          <w:color w:val="000000"/>
          <w:cs/>
        </w:rPr>
        <w:t>ลนาเคียน</w:t>
      </w:r>
    </w:p>
    <w:p w:rsidR="002E5BBE" w:rsidRPr="007E0D6A" w:rsidRDefault="002E5BBE" w:rsidP="002E5BBE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7E0D6A">
        <w:rPr>
          <w:rFonts w:ascii="TH SarabunIT๙" w:hAnsi="TH SarabunIT๙" w:cs="TH SarabunIT๙"/>
          <w:color w:val="000000"/>
          <w:cs/>
        </w:rPr>
        <w:t>เรื่อง   เรี</w:t>
      </w:r>
      <w:r>
        <w:rPr>
          <w:rFonts w:ascii="TH SarabunIT๙" w:hAnsi="TH SarabunIT๙" w:cs="TH SarabunIT๙"/>
          <w:color w:val="000000"/>
          <w:cs/>
        </w:rPr>
        <w:t xml:space="preserve">ยกประชุมสภาสมัยสามัญ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>4</w:t>
      </w:r>
      <w:r w:rsidRPr="007E0D6A">
        <w:rPr>
          <w:rFonts w:ascii="TH SarabunIT๙" w:hAnsi="TH SarabunIT๙" w:cs="TH SarabunIT๙"/>
          <w:color w:val="000000"/>
          <w:cs/>
        </w:rPr>
        <w:t xml:space="preserve">  ประจำปี พ.ศ. ๒๕๕</w:t>
      </w:r>
      <w:r>
        <w:rPr>
          <w:rFonts w:ascii="TH SarabunIT๙" w:hAnsi="TH SarabunIT๙" w:cs="TH SarabunIT๙" w:hint="cs"/>
          <w:color w:val="000000"/>
          <w:cs/>
        </w:rPr>
        <w:t>6</w:t>
      </w:r>
    </w:p>
    <w:p w:rsidR="002E5BBE" w:rsidRPr="007E0D6A" w:rsidRDefault="002E5BBE" w:rsidP="002E5BBE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7E0D6A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2E5BBE" w:rsidRPr="007E0D6A" w:rsidRDefault="002E5BBE" w:rsidP="002E5BBE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</w:rPr>
      </w:pPr>
      <w:r w:rsidRPr="007E0D6A">
        <w:rPr>
          <w:rFonts w:ascii="TH SarabunIT๙" w:hAnsi="TH SarabunIT๙" w:cs="TH SarabunIT๙"/>
          <w:color w:val="000000"/>
          <w:cs/>
        </w:rPr>
        <w:tab/>
      </w:r>
      <w:r w:rsidRPr="007E0D6A">
        <w:rPr>
          <w:rFonts w:ascii="TH SarabunIT๙" w:hAnsi="TH SarabunIT๙" w:cs="TH SarabunIT๙"/>
          <w:color w:val="000000"/>
          <w:cs/>
        </w:rPr>
        <w:tab/>
        <w:t xml:space="preserve"> อาศัยอำนาจตามความในมาตรา ๕๔ แห่งพระราชบัญญัติสภาตำบลและองค์การบริหารส่วนตำบล พ.ศ.๒๕๓๗ ซึ่งแก้ไขเ</w:t>
      </w:r>
      <w:r>
        <w:rPr>
          <w:rFonts w:ascii="TH SarabunIT๙" w:hAnsi="TH SarabunIT๙" w:cs="TH SarabunIT๙"/>
          <w:color w:val="000000"/>
          <w:cs/>
        </w:rPr>
        <w:t>พิ่มเติมโดยพระราชบัญญัติสภาตำบล</w:t>
      </w:r>
      <w:r w:rsidRPr="007E0D6A">
        <w:rPr>
          <w:rFonts w:ascii="TH SarabunIT๙" w:hAnsi="TH SarabunIT๙" w:cs="TH SarabunIT๙"/>
          <w:color w:val="000000"/>
          <w:cs/>
        </w:rPr>
        <w:t>และอ</w:t>
      </w:r>
      <w:r>
        <w:rPr>
          <w:rFonts w:ascii="TH SarabunIT๙" w:hAnsi="TH SarabunIT๙" w:cs="TH SarabunIT๙"/>
          <w:color w:val="000000"/>
          <w:cs/>
        </w:rPr>
        <w:t>งค์การบริหารส่วนตำบล (ฉบับที่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๖</w:t>
      </w:r>
      <w:r w:rsidRPr="007E0D6A">
        <w:rPr>
          <w:rFonts w:ascii="TH SarabunIT๙" w:hAnsi="TH SarabunIT๙" w:cs="TH SarabunIT๙"/>
          <w:color w:val="000000"/>
          <w:cs/>
        </w:rPr>
        <w:t>) พ.ศ. ๒๕๕๒  ประกอบข้อ  ๒๒  ของระเบียบกระทรวงมหาดไทย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7E0D6A">
        <w:rPr>
          <w:rFonts w:ascii="TH SarabunIT๙" w:hAnsi="TH SarabunIT๙" w:cs="TH SarabunIT๙"/>
          <w:color w:val="000000"/>
          <w:cs/>
        </w:rPr>
        <w:t>ว่าด้วยข้อบังคับการประชุมสภาท้องถิ่น พ.ศ. ๒๕๔๗  จึงเรียกประชุมส</w:t>
      </w:r>
      <w:r>
        <w:rPr>
          <w:rFonts w:ascii="TH SarabunIT๙" w:hAnsi="TH SarabunIT๙" w:cs="TH SarabunIT๙"/>
          <w:color w:val="000000"/>
          <w:cs/>
        </w:rPr>
        <w:t>ภาองค์การบริหารส่วนตำบลนาเคียน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>4</w:t>
      </w:r>
      <w:r w:rsidRPr="007E0D6A">
        <w:rPr>
          <w:rFonts w:ascii="TH SarabunIT๙" w:hAnsi="TH SarabunIT๙" w:cs="TH SarabunIT๙"/>
          <w:color w:val="000000"/>
          <w:cs/>
        </w:rPr>
        <w:t xml:space="preserve"> ประจำปี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7E0D6A">
        <w:rPr>
          <w:rFonts w:ascii="TH SarabunIT๙" w:hAnsi="TH SarabunIT๙" w:cs="TH SarabunIT๙"/>
          <w:color w:val="000000"/>
          <w:cs/>
        </w:rPr>
        <w:t>๒๕๕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Pr="007E0D6A">
        <w:rPr>
          <w:rFonts w:ascii="TH SarabunIT๙" w:hAnsi="TH SarabunIT๙" w:cs="TH SarabunIT๙"/>
          <w:color w:val="000000"/>
          <w:cs/>
        </w:rPr>
        <w:t xml:space="preserve">  ตั้งแต่วันที่  ๑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Pr="007E0D6A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พฤศจิกายน</w:t>
      </w:r>
      <w:r>
        <w:rPr>
          <w:rFonts w:ascii="TH SarabunIT๙" w:hAnsi="TH SarabunIT๙" w:cs="TH SarabunIT๙"/>
          <w:color w:val="000000"/>
          <w:cs/>
        </w:rPr>
        <w:t xml:space="preserve">  พ.ศ. ๒๕๕</w:t>
      </w:r>
      <w:r>
        <w:rPr>
          <w:rFonts w:ascii="TH SarabunIT๙" w:hAnsi="TH SarabunIT๙" w:cs="TH SarabunIT๙" w:hint="cs"/>
          <w:color w:val="000000"/>
          <w:cs/>
        </w:rPr>
        <w:t>6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>เป็นต้นไป</w:t>
      </w:r>
    </w:p>
    <w:p w:rsidR="002E5BBE" w:rsidRPr="007E0D6A" w:rsidRDefault="002E5BBE" w:rsidP="002E5BBE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7E0D6A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2E5BBE" w:rsidRDefault="002E5BBE" w:rsidP="002E5BBE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7E0D6A">
        <w:rPr>
          <w:rFonts w:ascii="TH SarabunIT๙" w:hAnsi="TH SarabunIT๙" w:cs="TH SarabunIT๙"/>
          <w:color w:val="000000"/>
          <w:cs/>
        </w:rPr>
        <w:tab/>
      </w:r>
      <w:r w:rsidRPr="007E0D6A">
        <w:rPr>
          <w:rFonts w:ascii="TH SarabunIT๙" w:hAnsi="TH SarabunIT๙" w:cs="TH SarabunIT๙"/>
          <w:color w:val="000000"/>
          <w:cs/>
        </w:rPr>
        <w:tab/>
      </w:r>
      <w:r w:rsidRPr="007E0D6A">
        <w:rPr>
          <w:rFonts w:ascii="TH SarabunIT๙" w:hAnsi="TH SarabunIT๙" w:cs="TH SarabunIT๙"/>
          <w:color w:val="000000"/>
          <w:cs/>
        </w:rPr>
        <w:tab/>
      </w:r>
      <w:r w:rsidRPr="007E0D6A">
        <w:rPr>
          <w:rFonts w:ascii="TH SarabunIT๙" w:hAnsi="TH SarabunIT๙" w:cs="TH SarabunIT๙"/>
          <w:color w:val="000000"/>
          <w:cs/>
        </w:rPr>
        <w:tab/>
        <w:t xml:space="preserve">ประกาศ  ณ  วันที่   </w:t>
      </w:r>
      <w:r>
        <w:rPr>
          <w:rFonts w:ascii="TH SarabunIT๙" w:hAnsi="TH SarabunIT๙" w:cs="TH SarabunIT๙" w:hint="cs"/>
          <w:color w:val="000000"/>
          <w:cs/>
        </w:rPr>
        <w:t xml:space="preserve"> 13    </w:t>
      </w:r>
      <w:r>
        <w:rPr>
          <w:rFonts w:ascii="TH SarabunIT๙" w:hAnsi="TH SarabunIT๙" w:cs="TH SarabunIT๙"/>
          <w:color w:val="000000"/>
          <w:cs/>
        </w:rPr>
        <w:t xml:space="preserve">เดือน  </w:t>
      </w:r>
      <w:r>
        <w:rPr>
          <w:rFonts w:ascii="TH SarabunIT๙" w:hAnsi="TH SarabunIT๙" w:cs="TH SarabunIT๙" w:hint="cs"/>
          <w:color w:val="000000"/>
          <w:cs/>
        </w:rPr>
        <w:t xml:space="preserve">พฤศจิกายน  </w:t>
      </w:r>
      <w:r w:rsidRPr="007E0D6A">
        <w:rPr>
          <w:rFonts w:ascii="TH SarabunIT๙" w:hAnsi="TH SarabunIT๙" w:cs="TH SarabunIT๙"/>
          <w:color w:val="000000"/>
          <w:cs/>
        </w:rPr>
        <w:t xml:space="preserve"> พ.ศ. ๒๕๕</w:t>
      </w:r>
      <w:r>
        <w:rPr>
          <w:rFonts w:ascii="TH SarabunIT๙" w:hAnsi="TH SarabunIT๙" w:cs="TH SarabunIT๙" w:hint="cs"/>
          <w:color w:val="000000"/>
          <w:cs/>
        </w:rPr>
        <w:t>6</w:t>
      </w:r>
    </w:p>
    <w:p w:rsidR="002E5BBE" w:rsidRPr="007E0D6A" w:rsidRDefault="002E5BBE" w:rsidP="002E5BBE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</w:p>
    <w:p w:rsidR="002E5BBE" w:rsidRDefault="002E5BBE" w:rsidP="002E5BBE">
      <w:pPr>
        <w:tabs>
          <w:tab w:val="left" w:pos="1260"/>
        </w:tabs>
        <w:spacing w:before="240"/>
        <w:rPr>
          <w:rFonts w:ascii="TH SarabunIT๙" w:hAnsi="TH SarabunIT๙" w:cs="TH SarabunIT๙"/>
          <w:noProof/>
          <w:color w:val="000000"/>
        </w:rPr>
      </w:pPr>
      <w:r w:rsidRPr="007E0D6A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  <w:r w:rsidRPr="00553746"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16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BBE" w:rsidRPr="007E0D6A" w:rsidRDefault="002E5BBE" w:rsidP="002E5BBE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7E0D6A">
        <w:rPr>
          <w:rFonts w:ascii="TH SarabunIT๙" w:hAnsi="TH SarabunIT๙" w:cs="TH SarabunIT๙"/>
          <w:color w:val="000000"/>
          <w:cs/>
        </w:rPr>
        <w:t xml:space="preserve">                               </w:t>
      </w:r>
      <w:r>
        <w:rPr>
          <w:rFonts w:ascii="TH SarabunIT๙" w:hAnsi="TH SarabunIT๙" w:cs="TH SarabunIT๙"/>
          <w:color w:val="000000"/>
          <w:cs/>
        </w:rPr>
        <w:t xml:space="preserve">  (  นาย</w:t>
      </w:r>
      <w:r>
        <w:rPr>
          <w:rFonts w:ascii="TH SarabunIT๙" w:hAnsi="TH SarabunIT๙" w:cs="TH SarabunIT๙" w:hint="cs"/>
          <w:color w:val="000000"/>
          <w:cs/>
        </w:rPr>
        <w:t xml:space="preserve">เกษม  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จิตร์</w:t>
      </w:r>
      <w:proofErr w:type="spellEnd"/>
      <w:r>
        <w:rPr>
          <w:rFonts w:ascii="TH SarabunIT๙" w:hAnsi="TH SarabunIT๙" w:cs="TH SarabunIT๙" w:hint="cs"/>
          <w:color w:val="000000"/>
          <w:cs/>
        </w:rPr>
        <w:t>ถาวร</w:t>
      </w:r>
      <w:r w:rsidRPr="007E0D6A">
        <w:rPr>
          <w:rFonts w:ascii="TH SarabunIT๙" w:hAnsi="TH SarabunIT๙" w:cs="TH SarabunIT๙"/>
          <w:color w:val="000000"/>
          <w:cs/>
        </w:rPr>
        <w:t>)</w:t>
      </w:r>
    </w:p>
    <w:p w:rsidR="002E5BBE" w:rsidRPr="007E0D6A" w:rsidRDefault="002E5BBE" w:rsidP="002E5BBE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7E0D6A">
        <w:rPr>
          <w:rFonts w:ascii="TH SarabunIT๙" w:hAnsi="TH SarabunIT๙" w:cs="TH SarabunIT๙"/>
          <w:color w:val="000000"/>
          <w:cs/>
        </w:rPr>
        <w:t xml:space="preserve">     </w:t>
      </w:r>
      <w:r w:rsidRPr="007E0D6A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7E0D6A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2E5BBE" w:rsidRPr="007E0D6A" w:rsidRDefault="002E5BBE" w:rsidP="002E5BB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E5BBE" w:rsidRPr="007E0D6A" w:rsidRDefault="002E5BBE" w:rsidP="002E5BB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E5BBE" w:rsidRPr="007E0D6A" w:rsidRDefault="002E5BBE" w:rsidP="002E5BB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E5BBE" w:rsidRPr="007E0D6A" w:rsidRDefault="002E5BBE" w:rsidP="002E5BB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E5BBE" w:rsidRPr="007E0D6A" w:rsidRDefault="002E5BBE" w:rsidP="002E5BBE">
      <w:pPr>
        <w:rPr>
          <w:rFonts w:ascii="TH SarabunIT๙" w:hAnsi="TH SarabunIT๙" w:cs="TH SarabunIT๙"/>
        </w:rPr>
      </w:pPr>
    </w:p>
    <w:p w:rsidR="00FD53FF" w:rsidRDefault="00FD53FF"/>
    <w:sectPr w:rsidR="00FD53FF" w:rsidSect="00302FC6">
      <w:pgSz w:w="11906" w:h="16838" w:code="9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2E5BBE"/>
    <w:rsid w:val="000B44F6"/>
    <w:rsid w:val="0022297D"/>
    <w:rsid w:val="002E5BBE"/>
    <w:rsid w:val="00750F94"/>
    <w:rsid w:val="009A1E31"/>
    <w:rsid w:val="00A55EAF"/>
    <w:rsid w:val="00FD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BE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5B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BBE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E5BB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2108</Characters>
  <Application>Microsoft Office Word</Application>
  <DocSecurity>0</DocSecurity>
  <Lines>17</Lines>
  <Paragraphs>4</Paragraphs>
  <ScaleCrop>false</ScaleCrop>
  <Company>Computer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2013-11-27T06:42:00Z</dcterms:created>
  <dcterms:modified xsi:type="dcterms:W3CDTF">2013-11-27T06:44:00Z</dcterms:modified>
</cp:coreProperties>
</file>